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casket    </w:t>
      </w:r>
      <w:r>
        <w:t xml:space="preserve">   marshes    </w:t>
      </w:r>
      <w:r>
        <w:t xml:space="preserve">   reddish    </w:t>
      </w:r>
      <w:r>
        <w:t xml:space="preserve">   puncture    </w:t>
      </w:r>
      <w:r>
        <w:t xml:space="preserve">   putrid    </w:t>
      </w:r>
      <w:r>
        <w:t xml:space="preserve">   patrols    </w:t>
      </w:r>
      <w:r>
        <w:t xml:space="preserve">   historians    </w:t>
      </w:r>
      <w:r>
        <w:t xml:space="preserve">   unnerving    </w:t>
      </w:r>
      <w:r>
        <w:t xml:space="preserve">   creepy-crawlies    </w:t>
      </w:r>
      <w:r>
        <w:t xml:space="preserve">   scattered    </w:t>
      </w:r>
      <w:r>
        <w:t xml:space="preserve">   pounding    </w:t>
      </w:r>
      <w:r>
        <w:t xml:space="preserve">   warty    </w:t>
      </w:r>
      <w:r>
        <w:t xml:space="preserve">   sanpao    </w:t>
      </w:r>
      <w:r>
        <w:t xml:space="preserve">   crooked    </w:t>
      </w:r>
      <w:r>
        <w:t xml:space="preserve">   soul    </w:t>
      </w:r>
      <w:r>
        <w:t xml:space="preserve">   dwells    </w:t>
      </w:r>
      <w:r>
        <w:t xml:space="preserve">   spindrel    </w:t>
      </w:r>
      <w:r>
        <w:t xml:space="preserve">   errinel    </w:t>
      </w:r>
      <w:r>
        <w:t xml:space="preserve">   stonewin    </w:t>
      </w:r>
      <w:r>
        <w:t xml:space="preserve">   malvel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Quest</dc:title>
  <dcterms:created xsi:type="dcterms:W3CDTF">2021-10-11T02:00:34Z</dcterms:created>
  <dcterms:modified xsi:type="dcterms:W3CDTF">2021-10-11T02:00:34Z</dcterms:modified>
</cp:coreProperties>
</file>