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wizard of Avantia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Malvels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beast of Marvel that rules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Evil cave 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 beast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evil shape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Toms animal companion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 of Avantia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Beast friend of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Marvels castle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Alennas Animal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 beast of ice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beast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beast of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Friendly beast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 of Avantia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Friendly beast of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 and Alennas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Toms biggest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Quest</dc:title>
  <dcterms:created xsi:type="dcterms:W3CDTF">2021-10-11T02:01:00Z</dcterms:created>
  <dcterms:modified xsi:type="dcterms:W3CDTF">2021-10-11T02:01:00Z</dcterms:modified>
</cp:coreProperties>
</file>