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Beast Quest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Forest    </w:t>
      </w:r>
      <w:r>
        <w:t xml:space="preserve">   Clerk    </w:t>
      </w:r>
      <w:r>
        <w:t xml:space="preserve">   Uncle Henry    </w:t>
      </w:r>
      <w:r>
        <w:t xml:space="preserve">   Ferno    </w:t>
      </w:r>
      <w:r>
        <w:t xml:space="preserve">   Fire    </w:t>
      </w:r>
      <w:r>
        <w:t xml:space="preserve">   King Clerk    </w:t>
      </w:r>
      <w:r>
        <w:t xml:space="preserve">   King Hugo    </w:t>
      </w:r>
      <w:r>
        <w:t xml:space="preserve">   Maria    </w:t>
      </w:r>
      <w:r>
        <w:t xml:space="preserve">   Robin    </w:t>
      </w:r>
      <w:r>
        <w:t xml:space="preserve">   Taladon    </w:t>
      </w:r>
      <w:r>
        <w:t xml:space="preserve">   Tom    </w:t>
      </w:r>
      <w:r>
        <w:t xml:space="preserve">   Farmer    </w:t>
      </w:r>
      <w:r>
        <w:t xml:space="preserve">   Dragon    </w:t>
      </w:r>
      <w:r>
        <w:t xml:space="preserve">   Caldor    </w:t>
      </w:r>
      <w:r>
        <w:t xml:space="preserve">   Beast    </w:t>
      </w:r>
      <w:r>
        <w:t xml:space="preserve">   Avantia    </w:t>
      </w:r>
      <w:r>
        <w:t xml:space="preserve">   Adventure    </w:t>
      </w:r>
      <w:r>
        <w:t xml:space="preserve">   Aduro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Beast Quest Word Search</dc:title>
  <dcterms:created xsi:type="dcterms:W3CDTF">2021-10-11T02:00:25Z</dcterms:created>
  <dcterms:modified xsi:type="dcterms:W3CDTF">2021-10-11T02:00:25Z</dcterms:modified>
</cp:coreProperties>
</file>