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Beast of Buckingham palace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hated the royals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did the lord protector use for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alberts nan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prince and the queen get taken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bells does Big Ben ring when the revolution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cleaning not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beasts where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where the guards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beast did the lord protector get crossed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prince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Beast of Buckingham palace</dc:title>
  <dcterms:created xsi:type="dcterms:W3CDTF">2021-10-11T02:01:57Z</dcterms:created>
  <dcterms:modified xsi:type="dcterms:W3CDTF">2021-10-11T02:01:57Z</dcterms:modified>
</cp:coreProperties>
</file>