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Beast quest novel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Monster Squid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Beast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Three headed lion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greatly surprised or impressed;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wizard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Fight the Beasts Fear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Toms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 quest novel study</dc:title>
  <dcterms:created xsi:type="dcterms:W3CDTF">2021-10-11T02:01:23Z</dcterms:created>
  <dcterms:modified xsi:type="dcterms:W3CDTF">2021-10-11T02:01:23Z</dcterms:modified>
</cp:coreProperties>
</file>