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Beastman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Beastman created some of his art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Beatsman made art when he was only a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Award did Beastman win in Sydney Music,Arts and Culture Awards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Beastman start liking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Beastman has designed graphics for various________?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Beastman study in the 1990's?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Beastman grow up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Beastman made Weird and Monsterous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1980 were was Beastman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artist is Beastman?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Beastman</dc:title>
  <dcterms:created xsi:type="dcterms:W3CDTF">2021-10-11T02:01:44Z</dcterms:created>
  <dcterms:modified xsi:type="dcterms:W3CDTF">2021-10-11T02:01:44Z</dcterms:modified>
</cp:coreProperties>
</file>