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Beasts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hoolet    </w:t>
      </w:r>
      <w:r>
        <w:t xml:space="preserve">   doo    </w:t>
      </w:r>
      <w:r>
        <w:t xml:space="preserve">   flee    </w:t>
      </w:r>
      <w:r>
        <w:t xml:space="preserve">   bubbly jock    </w:t>
      </w:r>
      <w:r>
        <w:t xml:space="preserve">   fulpie    </w:t>
      </w:r>
      <w:r>
        <w:t xml:space="preserve">   puddock    </w:t>
      </w:r>
      <w:r>
        <w:t xml:space="preserve">   deuk    </w:t>
      </w:r>
      <w:r>
        <w:t xml:space="preserve">   moose    </w:t>
      </w:r>
      <w:r>
        <w:t xml:space="preserve">   cuddie    </w:t>
      </w:r>
      <w:r>
        <w:t xml:space="preserve">   tod    </w:t>
      </w:r>
      <w:r>
        <w:t xml:space="preserve">   baud    </w:t>
      </w:r>
      <w:r>
        <w:t xml:space="preserve">   yowe    </w:t>
      </w:r>
      <w:r>
        <w:t xml:space="preserve">   kittlin    </w:t>
      </w:r>
      <w:r>
        <w:t xml:space="preserve">   grumphie    </w:t>
      </w:r>
      <w:r>
        <w:t xml:space="preserve">   coo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Beasts Wordsearch</dc:title>
  <dcterms:created xsi:type="dcterms:W3CDTF">2021-10-11T02:02:14Z</dcterms:created>
  <dcterms:modified xsi:type="dcterms:W3CDTF">2021-10-11T02:02:14Z</dcterms:modified>
</cp:coreProperties>
</file>