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 Generation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expression    </w:t>
      </w:r>
      <w:r>
        <w:t xml:space="preserve">   freedom    </w:t>
      </w:r>
      <w:r>
        <w:t xml:space="preserve">   questioned    </w:t>
      </w:r>
      <w:r>
        <w:t xml:space="preserve">   inspiration    </w:t>
      </w:r>
      <w:r>
        <w:t xml:space="preserve">   youth    </w:t>
      </w:r>
      <w:r>
        <w:t xml:space="preserve">   novelist    </w:t>
      </w:r>
      <w:r>
        <w:t xml:space="preserve">   Gregory Corso    </w:t>
      </w:r>
      <w:r>
        <w:t xml:space="preserve">   Jack kerouac    </w:t>
      </w:r>
      <w:r>
        <w:t xml:space="preserve">   Allen Ginsberg    </w:t>
      </w:r>
      <w:r>
        <w:t xml:space="preserve">   Howl    </w:t>
      </w:r>
      <w:r>
        <w:t xml:space="preserve">   On the Road    </w:t>
      </w:r>
      <w:r>
        <w:t xml:space="preserve">   gasoline    </w:t>
      </w:r>
      <w:r>
        <w:t xml:space="preserve">   literature    </w:t>
      </w:r>
      <w:r>
        <w:t xml:space="preserve">   poetry    </w:t>
      </w:r>
      <w:r>
        <w:t xml:space="preserve">   poets    </w:t>
      </w:r>
      <w:r>
        <w:t xml:space="preserve">   drugs    </w:t>
      </w:r>
      <w:r>
        <w:t xml:space="preserve">   rebels    </w:t>
      </w:r>
      <w:r>
        <w:t xml:space="preserve">   writers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 Generation</dc:title>
  <dcterms:created xsi:type="dcterms:W3CDTF">2021-10-11T02:01:05Z</dcterms:created>
  <dcterms:modified xsi:type="dcterms:W3CDTF">2021-10-11T02:01:05Z</dcterms:modified>
</cp:coreProperties>
</file>