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Sexuality    </w:t>
      </w:r>
      <w:r>
        <w:t xml:space="preserve">   New York    </w:t>
      </w:r>
      <w:r>
        <w:t xml:space="preserve">   San Francisco    </w:t>
      </w:r>
      <w:r>
        <w:t xml:space="preserve">   Rock N Roll    </w:t>
      </w:r>
      <w:r>
        <w:t xml:space="preserve">   On The Road Resistance    </w:t>
      </w:r>
      <w:r>
        <w:t xml:space="preserve">   Naked Lunch    </w:t>
      </w:r>
      <w:r>
        <w:t xml:space="preserve">   Liberal Agenda    </w:t>
      </w:r>
      <w:r>
        <w:t xml:space="preserve">   Kerouac    </w:t>
      </w:r>
      <w:r>
        <w:t xml:space="preserve">   Individualism    </w:t>
      </w:r>
      <w:r>
        <w:t xml:space="preserve">   Huncke    </w:t>
      </w:r>
      <w:r>
        <w:t xml:space="preserve">   Howl    </w:t>
      </w:r>
      <w:r>
        <w:t xml:space="preserve">   Ginsburg    </w:t>
      </w:r>
      <w:r>
        <w:t xml:space="preserve">   Freedom    </w:t>
      </w:r>
      <w:r>
        <w:t xml:space="preserve">   Consumerism    </w:t>
      </w:r>
      <w:r>
        <w:t xml:space="preserve">   Cold War    </w:t>
      </w:r>
      <w:r>
        <w:t xml:space="preserve">   Civil Rights    </w:t>
      </w:r>
      <w:r>
        <w:t xml:space="preserve">   Burroughs    </w:t>
      </w:r>
      <w:r>
        <w:t xml:space="preserve">   Bebop Style    </w:t>
      </w:r>
      <w:r>
        <w:t xml:space="preserve">   Beat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 Movement</dc:title>
  <dcterms:created xsi:type="dcterms:W3CDTF">2021-10-11T02:01:23Z</dcterms:created>
  <dcterms:modified xsi:type="dcterms:W3CDTF">2021-10-11T02:01:23Z</dcterms:modified>
</cp:coreProperties>
</file>