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 a craving and safe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bead    </w:t>
      </w:r>
      <w:r>
        <w:t xml:space="preserve">   communicate    </w:t>
      </w:r>
      <w:r>
        <w:t xml:space="preserve">   sponsor    </w:t>
      </w:r>
      <w:r>
        <w:t xml:space="preserve">   change    </w:t>
      </w:r>
      <w:r>
        <w:t xml:space="preserve">   learn    </w:t>
      </w:r>
      <w:r>
        <w:t xml:space="preserve">   protect yourself    </w:t>
      </w:r>
      <w:r>
        <w:t xml:space="preserve">   pace yourself    </w:t>
      </w:r>
      <w:r>
        <w:t xml:space="preserve">   safe    </w:t>
      </w:r>
      <w:r>
        <w:t xml:space="preserve">   goals    </w:t>
      </w:r>
      <w:r>
        <w:t xml:space="preserve">   imagine    </w:t>
      </w:r>
      <w:r>
        <w:t xml:space="preserve">   self-respect    </w:t>
      </w:r>
      <w:r>
        <w:t xml:space="preserve">   compassion    </w:t>
      </w:r>
      <w:r>
        <w:t xml:space="preserve">   boundaries    </w:t>
      </w:r>
      <w:r>
        <w:t xml:space="preserve">   create    </w:t>
      </w:r>
      <w:r>
        <w:t xml:space="preserve">   cry    </w:t>
      </w:r>
      <w:r>
        <w:t xml:space="preserve">   honesty    </w:t>
      </w:r>
      <w:r>
        <w:t xml:space="preserve">   persist    </w:t>
      </w:r>
      <w:r>
        <w:t xml:space="preserve">   inspire    </w:t>
      </w:r>
      <w:r>
        <w:t xml:space="preserve">   distract    </w:t>
      </w:r>
      <w:r>
        <w:t xml:space="preserve">   meditate    </w:t>
      </w:r>
      <w:r>
        <w:t xml:space="preserve">   talk    </w:t>
      </w:r>
      <w:r>
        <w:t xml:space="preserve">   ask for help    </w:t>
      </w:r>
      <w:r>
        <w:t xml:space="preserve">   shower    </w:t>
      </w:r>
      <w:r>
        <w:t xml:space="preserve">   breath deeply    </w:t>
      </w:r>
      <w:r>
        <w:t xml:space="preserve">   stretch    </w:t>
      </w:r>
      <w:r>
        <w:t xml:space="preserve">   laugh    </w:t>
      </w:r>
      <w:r>
        <w:t xml:space="preserve">   drink water    </w:t>
      </w:r>
      <w:r>
        <w:t xml:space="preserve">   sports    </w:t>
      </w:r>
      <w:r>
        <w:t xml:space="preserve">   knit    </w:t>
      </w:r>
      <w:r>
        <w:t xml:space="preserve">   tea    </w:t>
      </w:r>
      <w:r>
        <w:t xml:space="preserve">   jumping jacks    </w:t>
      </w:r>
      <w:r>
        <w:t xml:space="preserve">   puzzle    </w:t>
      </w:r>
      <w:r>
        <w:t xml:space="preserve">   hug    </w:t>
      </w:r>
      <w:r>
        <w:t xml:space="preserve">   go for a walk    </w:t>
      </w:r>
      <w:r>
        <w:t xml:space="preserve">   watch a movie    </w:t>
      </w:r>
      <w:r>
        <w:t xml:space="preserve">   peel an orange    </w:t>
      </w:r>
      <w:r>
        <w:t xml:space="preserve">   listen to music    </w:t>
      </w:r>
      <w:r>
        <w:t xml:space="preserve">   spin a pen    </w:t>
      </w:r>
      <w:r>
        <w:t xml:space="preserve">   listen to birds    </w:t>
      </w:r>
      <w:r>
        <w:t xml:space="preserve">   snuggle your pet    </w:t>
      </w:r>
      <w:r>
        <w:t xml:space="preserve">   eat a popsicle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a craving and safe coping skills</dc:title>
  <dcterms:created xsi:type="dcterms:W3CDTF">2021-10-11T02:01:28Z</dcterms:created>
  <dcterms:modified xsi:type="dcterms:W3CDTF">2021-10-11T02:01:28Z</dcterms:modified>
</cp:coreProperties>
</file>