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Beat the Clock!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Ahora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Yesterday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Hoy			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Last month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Por la mañana		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Por la tarde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 the afternoon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Por la noche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weekend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Durante la semana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Tomorrow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fin de semana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Last week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fin de semana pasado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 the morning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año pasado	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mes pasado		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Next year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La semana pasada	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Next week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Ayer		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Next week-end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Mañana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At night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La próxima semana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During the week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El próximo año		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Last week-end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próximo fin de semana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Last year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Beat the Clock!</dc:title>
  <dcterms:created xsi:type="dcterms:W3CDTF">2021-10-11T02:01:59Z</dcterms:created>
  <dcterms:modified xsi:type="dcterms:W3CDTF">2021-10-11T02:01:59Z</dcterms:modified>
</cp:coreProperties>
</file>