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 the Heat!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Air Quality is above 150. Stay 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is hot outside, the body works harder and uses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 inside air quality,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Air Quality is above 100.  It is ________ for people with COPD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setting in your car that reduces air polution by 1/3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pollution _______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Air Quality is 51-100.________ time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filter that removes dust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rule avoid going outside when temp is _______ or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gas produced by vehicles and power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the Heat!</dc:title>
  <dcterms:created xsi:type="dcterms:W3CDTF">2021-10-11T02:00:40Z</dcterms:created>
  <dcterms:modified xsi:type="dcterms:W3CDTF">2021-10-11T02:00:40Z</dcterms:modified>
</cp:coreProperties>
</file>