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the Heat</w:t>
      </w:r>
    </w:p>
    <w:p>
      <w:pPr>
        <w:pStyle w:val="Questions"/>
      </w:pPr>
      <w:r>
        <w:t xml:space="preserve">1. NEYTDORIADH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ATEH LILESNS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UNSAAE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DLRAETE EMTLNA ETTSA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OOLC FOF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VNENEREIT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LECAR NRUIE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AYHRETD YDRHTAE ETRYDHA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REOPRP ITCHNGLO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EYOSLTCTELER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AEKT EKRBAS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ECDAHEAH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MUETAPTERRE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ATGSWIEN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IFURT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SKIN ROOCL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TEAICMLAC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ITHTSR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VNOITEENRP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RAI UCTIAINCROL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the Heat</dc:title>
  <dcterms:created xsi:type="dcterms:W3CDTF">2021-10-11T02:00:42Z</dcterms:created>
  <dcterms:modified xsi:type="dcterms:W3CDTF">2021-10-11T02:00:42Z</dcterms:modified>
</cp:coreProperties>
</file>