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the 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Life Threatening    </w:t>
      </w:r>
      <w:r>
        <w:t xml:space="preserve">   Temperature    </w:t>
      </w:r>
      <w:r>
        <w:t xml:space="preserve">   Heat Advisory    </w:t>
      </w:r>
      <w:r>
        <w:t xml:space="preserve">   Shade    </w:t>
      </w:r>
      <w:r>
        <w:t xml:space="preserve">   Confusion    </w:t>
      </w:r>
      <w:r>
        <w:t xml:space="preserve">   Dry Mouth    </w:t>
      </w:r>
      <w:r>
        <w:t xml:space="preserve">   Thirsty    </w:t>
      </w:r>
      <w:r>
        <w:t xml:space="preserve">   Electrolytes    </w:t>
      </w:r>
      <w:r>
        <w:t xml:space="preserve">   Sweating    </w:t>
      </w:r>
      <w:r>
        <w:t xml:space="preserve">   Dehydration    </w:t>
      </w:r>
      <w:r>
        <w:t xml:space="preserve">   Heat Cramps    </w:t>
      </w:r>
      <w:r>
        <w:t xml:space="preserve">   Heat Index    </w:t>
      </w:r>
      <w:r>
        <w:t xml:space="preserve">   Water    </w:t>
      </w:r>
      <w:r>
        <w:t xml:space="preserve">   Sunburn    </w:t>
      </w:r>
      <w:r>
        <w:t xml:space="preserve">   Heat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the Heat </dc:title>
  <dcterms:created xsi:type="dcterms:W3CDTF">2021-10-11T02:01:10Z</dcterms:created>
  <dcterms:modified xsi:type="dcterms:W3CDTF">2021-10-11T02:01:10Z</dcterms:modified>
</cp:coreProperties>
</file>