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Beathaichean -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ailbhean    </w:t>
      </w:r>
      <w:r>
        <w:t xml:space="preserve">   bò    </w:t>
      </w:r>
      <w:r>
        <w:t xml:space="preserve">   caora    </w:t>
      </w:r>
      <w:r>
        <w:t xml:space="preserve">   cat    </w:t>
      </w:r>
      <w:r>
        <w:t xml:space="preserve">   crogall    </w:t>
      </w:r>
      <w:r>
        <w:t xml:space="preserve">   cù    </w:t>
      </w:r>
      <w:r>
        <w:t xml:space="preserve">   each    </w:t>
      </w:r>
      <w:r>
        <w:t xml:space="preserve">   eun    </w:t>
      </w:r>
      <w:r>
        <w:t xml:space="preserve">   iasg    </w:t>
      </w:r>
      <w:r>
        <w:t xml:space="preserve">   leòmhann    </w:t>
      </w:r>
      <w:r>
        <w:t xml:space="preserve">   losgann     </w:t>
      </w:r>
      <w:r>
        <w:t xml:space="preserve">   luch    </w:t>
      </w:r>
      <w:r>
        <w:t xml:space="preserve">   muc    </w:t>
      </w:r>
      <w:r>
        <w:t xml:space="preserve">   nathair    </w:t>
      </w:r>
      <w:r>
        <w:t xml:space="preserve">   tìgear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Beathaichean - Animals</dc:title>
  <dcterms:created xsi:type="dcterms:W3CDTF">2021-10-11T02:01:14Z</dcterms:created>
  <dcterms:modified xsi:type="dcterms:W3CDTF">2021-10-11T02:01:14Z</dcterms:modified>
</cp:coreProperties>
</file>