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Beating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discrimination    </w:t>
      </w:r>
      <w:r>
        <w:t xml:space="preserve">   excuses    </w:t>
      </w:r>
      <w:r>
        <w:t xml:space="preserve">   intimidation    </w:t>
      </w:r>
      <w:r>
        <w:t xml:space="preserve">   relationships    </w:t>
      </w:r>
      <w:r>
        <w:t xml:space="preserve">   social    </w:t>
      </w:r>
      <w:r>
        <w:t xml:space="preserve">   physical    </w:t>
      </w:r>
      <w:r>
        <w:t xml:space="preserve">   verbal    </w:t>
      </w:r>
      <w:r>
        <w:t xml:space="preserve">   personality    </w:t>
      </w:r>
      <w:r>
        <w:t xml:space="preserve">   family    </w:t>
      </w:r>
      <w:r>
        <w:t xml:space="preserve">   friends    </w:t>
      </w:r>
      <w:r>
        <w:t xml:space="preserve">   myself    </w:t>
      </w:r>
      <w:r>
        <w:t xml:space="preserve">   resillience    </w:t>
      </w:r>
      <w:r>
        <w:t xml:space="preserve">   getrid    </w:t>
      </w:r>
      <w:r>
        <w:t xml:space="preserve">   bystanders    </w:t>
      </w:r>
      <w:r>
        <w:t xml:space="preserve">   helpful    </w:t>
      </w:r>
      <w:r>
        <w:t xml:space="preserve">   cyberbullying    </w:t>
      </w:r>
      <w:r>
        <w:t xml:space="preserve">   solutions    </w:t>
      </w:r>
      <w:r>
        <w:t xml:space="preserve">   recognise    </w:t>
      </w:r>
      <w:r>
        <w:t xml:space="preserve">   defensive    </w:t>
      </w:r>
      <w:r>
        <w:t xml:space="preserve">   aggressive    </w:t>
      </w:r>
      <w:r>
        <w:t xml:space="preserve">   power    </w:t>
      </w:r>
      <w:r>
        <w:t xml:space="preserve">   bullying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Beating Bullying</dc:title>
  <dcterms:created xsi:type="dcterms:W3CDTF">2021-10-11T02:01:44Z</dcterms:created>
  <dcterms:modified xsi:type="dcterms:W3CDTF">2021-10-11T02:01:44Z</dcterms:modified>
</cp:coreProperties>
</file>