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Beating The Bully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Speak up    </w:t>
      </w:r>
      <w:r>
        <w:t xml:space="preserve">   stop    </w:t>
      </w:r>
      <w:r>
        <w:t xml:space="preserve">   calm    </w:t>
      </w:r>
      <w:r>
        <w:t xml:space="preserve">   respect    </w:t>
      </w:r>
      <w:r>
        <w:t xml:space="preserve">   anti bullying    </w:t>
      </w:r>
      <w:r>
        <w:t xml:space="preserve">   role model    </w:t>
      </w:r>
      <w:r>
        <w:t xml:space="preserve">   inspiring    </w:t>
      </w:r>
      <w:r>
        <w:t xml:space="preserve">   hateful    </w:t>
      </w:r>
      <w:r>
        <w:t xml:space="preserve">   Pretty    </w:t>
      </w:r>
      <w:r>
        <w:t xml:space="preserve">   Ugly    </w:t>
      </w:r>
      <w:r>
        <w:t xml:space="preserve">   Positive words    </w:t>
      </w:r>
      <w:r>
        <w:t xml:space="preserve">   Good Heart    </w:t>
      </w:r>
      <w:r>
        <w:t xml:space="preserve">   Helpful    </w:t>
      </w:r>
      <w:r>
        <w:t xml:space="preserve">   courage    </w:t>
      </w:r>
      <w:r>
        <w:t xml:space="preserve">   Stand above the rest    </w:t>
      </w:r>
      <w:r>
        <w:t xml:space="preserve">   Peers    </w:t>
      </w:r>
      <w:r>
        <w:t xml:space="preserve">   family    </w:t>
      </w:r>
      <w:r>
        <w:t xml:space="preserve">   Friends    </w:t>
      </w:r>
      <w:r>
        <w:t xml:space="preserve">   Hurtful    </w:t>
      </w:r>
      <w:r>
        <w:t xml:space="preserve">   Bullying    </w:t>
      </w:r>
      <w:r>
        <w:t xml:space="preserve">   Mean    </w:t>
      </w:r>
      <w:r>
        <w:t xml:space="preserve">   Be kind    </w:t>
      </w:r>
      <w:r>
        <w:t xml:space="preserve">   Ask for help    </w:t>
      </w:r>
      <w:r>
        <w:t xml:space="preserve">   encourage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Beating The Bully</dc:title>
  <dcterms:created xsi:type="dcterms:W3CDTF">2021-10-11T02:00:44Z</dcterms:created>
  <dcterms:modified xsi:type="dcterms:W3CDTF">2021-10-11T02:00:44Z</dcterms:modified>
</cp:coreProperties>
</file>