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Beating the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happens when a material absorbs heat material  absorbs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Material used to make firefighter's outfits and bulletproof vests.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hot; high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combustion or burning, in which substances combine chemically with oxygen from the air and typically give out bright light, heat, and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 After a flash fire temperatures can reach up to 1,000 degrees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fire that starts when oxygen is suddenly introduced to a flammable substance.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fire armor the scientists created is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natural cause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After submitting their project the scientists got to visit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that fight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Beating the heat</dc:title>
  <dcterms:created xsi:type="dcterms:W3CDTF">2021-10-11T02:00:35Z</dcterms:created>
  <dcterms:modified xsi:type="dcterms:W3CDTF">2021-10-11T02:00:35Z</dcterms:modified>
</cp:coreProperties>
</file>