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Beatitudes    </w:t>
      </w:r>
      <w:r>
        <w:t xml:space="preserve">   Blessed    </w:t>
      </w:r>
      <w:r>
        <w:t xml:space="preserve">   blesses    </w:t>
      </w:r>
      <w:r>
        <w:t xml:space="preserve">   children of God    </w:t>
      </w:r>
      <w:r>
        <w:t xml:space="preserve">   comforted    </w:t>
      </w:r>
      <w:r>
        <w:t xml:space="preserve">   crowds    </w:t>
      </w:r>
      <w:r>
        <w:t xml:space="preserve">   disciples    </w:t>
      </w:r>
      <w:r>
        <w:t xml:space="preserve">   followers    </w:t>
      </w:r>
      <w:r>
        <w:t xml:space="preserve">   Galilee    </w:t>
      </w:r>
      <w:r>
        <w:t xml:space="preserve">   God    </w:t>
      </w:r>
      <w:r>
        <w:t xml:space="preserve">   Good news    </w:t>
      </w:r>
      <w:r>
        <w:t xml:space="preserve">   heaven    </w:t>
      </w:r>
      <w:r>
        <w:t xml:space="preserve">   hunger    </w:t>
      </w:r>
      <w:r>
        <w:t xml:space="preserve">   inherit the earth    </w:t>
      </w:r>
      <w:r>
        <w:t xml:space="preserve">   Jesus    </w:t>
      </w:r>
      <w:r>
        <w:t xml:space="preserve">   justice    </w:t>
      </w:r>
      <w:r>
        <w:t xml:space="preserve">   kingdom    </w:t>
      </w:r>
      <w:r>
        <w:t xml:space="preserve">   lied about    </w:t>
      </w:r>
      <w:r>
        <w:t xml:space="preserve">   Matthew    </w:t>
      </w:r>
      <w:r>
        <w:t xml:space="preserve">   meek    </w:t>
      </w:r>
      <w:r>
        <w:t xml:space="preserve">   merciful    </w:t>
      </w:r>
      <w:r>
        <w:t xml:space="preserve">   mocked    </w:t>
      </w:r>
      <w:r>
        <w:t xml:space="preserve">   mountainside    </w:t>
      </w:r>
      <w:r>
        <w:t xml:space="preserve">   mourn    </w:t>
      </w:r>
      <w:r>
        <w:t xml:space="preserve">   peacemakers    </w:t>
      </w:r>
      <w:r>
        <w:t xml:space="preserve">   persecution    </w:t>
      </w:r>
      <w:r>
        <w:t xml:space="preserve">   poor in spirit    </w:t>
      </w:r>
      <w:r>
        <w:t xml:space="preserve">   preaching    </w:t>
      </w:r>
      <w:r>
        <w:t xml:space="preserve">   prophets    </w:t>
      </w:r>
      <w:r>
        <w:t xml:space="preserve">   pure of heart    </w:t>
      </w:r>
      <w:r>
        <w:t xml:space="preserve">   rewards    </w:t>
      </w:r>
      <w:r>
        <w:t xml:space="preserve">   satisfied    </w:t>
      </w:r>
      <w:r>
        <w:t xml:space="preserve">   Sermon on the Mount    </w:t>
      </w:r>
      <w:r>
        <w:t xml:space="preserve">   shown mercy    </w:t>
      </w:r>
      <w:r>
        <w:t xml:space="preserve">   suffer    </w:t>
      </w:r>
      <w:r>
        <w:t xml:space="preserve">   teacher    </w:t>
      </w:r>
      <w:r>
        <w:t xml:space="preserve">   thirst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2021-10-11T02:01:41Z</dcterms:created>
  <dcterms:modified xsi:type="dcterms:W3CDTF">2021-10-11T02:01:41Z</dcterms:modified>
</cp:coreProperties>
</file>