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empty, unfed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felt,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causing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injustice,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2021-10-11T02:00:26Z</dcterms:created>
  <dcterms:modified xsi:type="dcterms:W3CDTF">2021-10-11T02:00:26Z</dcterms:modified>
</cp:coreProperties>
</file>