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Theirs is the Kingdom of Heaven (Matt. 5:3)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Laugh (Luke 6:21b)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Shall Inhearit the Earth (Matt 5:5)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Hunger and Thurst for Righteousness (Matt. 5:6)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Theirs is the Kingdom of Heaven (Matt. 5:10)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Others Revile You and Perrsecute You  (Matt. 5:11-12)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(Luke 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Merciful (Matt. 5:7)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be Comforted (Matt. 5:4)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Sons of God (Matt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Pure in Heart Matt 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Satisfied (Luke 6:21)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2021-10-11T02:00:28Z</dcterms:created>
  <dcterms:modified xsi:type="dcterms:W3CDTF">2021-10-11T02:00:28Z</dcterms:modified>
</cp:coreProperties>
</file>