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persecuted for ____________ is being persecuted for doing the will of our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owe to Jesus Christ patient __________ of suffering for his sake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someone who is teachable, soft and untroubled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peacemaking is not the absence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of man is naturally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poor in spirit refers to those who those who are aware of how_________ dead they are and are humbled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________ we enjoy are the proof of Gods mercy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beatitudes are a series of ________ said 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expression for deep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craving of hunger is used as parable for a 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sufferings are light and momentary afflictions in the light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 </dc:title>
  <dcterms:created xsi:type="dcterms:W3CDTF">2021-10-11T02:02:06Z</dcterms:created>
  <dcterms:modified xsi:type="dcterms:W3CDTF">2021-10-11T02:02:06Z</dcterms:modified>
</cp:coreProperties>
</file>