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Prophets    </w:t>
      </w:r>
      <w:r>
        <w:t xml:space="preserve">   Joy    </w:t>
      </w:r>
      <w:r>
        <w:t xml:space="preserve">   Persecuted    </w:t>
      </w:r>
      <w:r>
        <w:t xml:space="preserve">   Mercy    </w:t>
      </w:r>
      <w:r>
        <w:t xml:space="preserve">   Peacemakers    </w:t>
      </w:r>
      <w:r>
        <w:t xml:space="preserve">   See God    </w:t>
      </w:r>
      <w:r>
        <w:t xml:space="preserve">   Pure in Heart    </w:t>
      </w:r>
      <w:r>
        <w:t xml:space="preserve">   Merciful    </w:t>
      </w:r>
      <w:r>
        <w:t xml:space="preserve">   Holy Ghost    </w:t>
      </w:r>
      <w:r>
        <w:t xml:space="preserve">   Righteousness    </w:t>
      </w:r>
      <w:r>
        <w:t xml:space="preserve">   Meek    </w:t>
      </w:r>
      <w:r>
        <w:t xml:space="preserve">   Hunger and Thirst    </w:t>
      </w:r>
      <w:r>
        <w:t xml:space="preserve">   Inherit Earth    </w:t>
      </w:r>
      <w:r>
        <w:t xml:space="preserve">   Kingdom of Heaven    </w:t>
      </w:r>
      <w:r>
        <w:t xml:space="preserve">   Poor in Spirit    </w:t>
      </w:r>
      <w:r>
        <w:t xml:space="preserve">   Comforted    </w:t>
      </w:r>
      <w:r>
        <w:t xml:space="preserve">   Mourn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</dc:title>
  <dcterms:created xsi:type="dcterms:W3CDTF">2021-10-11T02:00:33Z</dcterms:created>
  <dcterms:modified xsi:type="dcterms:W3CDTF">2021-10-11T02:00:33Z</dcterms:modified>
</cp:coreProperties>
</file>