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the ________________, for they shall be called sons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the salt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_______ in heart, for they shall see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Blessed are the poor in spirit, for theirs is the _____________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Blessed are those who hunger and thirst for ______________, for they shall be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Sermon on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Rejoice and be glad, for your reward is great in ___________, for so they persecuted the prophets who were before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the __________ of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those who mourn, for they shall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Blessed are you when others _________ you and persecute you and utter all kinds of evil against you falsely on my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Blessed are the ______________ , for they shall receive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Blessed are those who are ________________ for righteousness' sake, for theirs is the kingdom of heaven.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2021-10-11T02:02:19Z</dcterms:created>
  <dcterms:modified xsi:type="dcterms:W3CDTF">2021-10-11T02:02:19Z</dcterms:modified>
</cp:coreProperties>
</file>