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shallnotkill    </w:t>
      </w:r>
      <w:r>
        <w:t xml:space="preserve">   Commandments    </w:t>
      </w:r>
      <w:r>
        <w:t xml:space="preserve">   God    </w:t>
      </w:r>
      <w:r>
        <w:t xml:space="preserve">   Jesus    </w:t>
      </w:r>
      <w:r>
        <w:t xml:space="preserve">   persecuted    </w:t>
      </w:r>
      <w:r>
        <w:t xml:space="preserve">   peacemaker    </w:t>
      </w:r>
      <w:r>
        <w:t xml:space="preserve">   pureheart    </w:t>
      </w:r>
      <w:r>
        <w:t xml:space="preserve">   merciful    </w:t>
      </w:r>
      <w:r>
        <w:t xml:space="preserve">   righteousness    </w:t>
      </w:r>
      <w:r>
        <w:t xml:space="preserve">   meek    </w:t>
      </w:r>
      <w:r>
        <w:t xml:space="preserve">   mourn    </w:t>
      </w:r>
      <w:r>
        <w:t xml:space="preserve">   spirirt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 </dc:title>
  <dcterms:created xsi:type="dcterms:W3CDTF">2021-10-11T02:00:37Z</dcterms:created>
  <dcterms:modified xsi:type="dcterms:W3CDTF">2021-10-11T02:00:37Z</dcterms:modified>
</cp:coreProperties>
</file>