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will receive what God has promised?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'blessed'?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God call those who work for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listening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ask us to for those who persecute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the beatitudes preached?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beatitudes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preached the beatitudes?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belong to those who are poor in spirit?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God show to those who are merciful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whose Gospel in this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his teaching , who did Jesus tell us to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beatitudes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the pure in heart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God give to those who mourn?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2021-10-11T02:00:47Z</dcterms:created>
  <dcterms:modified xsi:type="dcterms:W3CDTF">2021-10-11T02:00:47Z</dcterms:modified>
</cp:coreProperties>
</file>