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Disciples    </w:t>
      </w:r>
      <w:r>
        <w:t xml:space="preserve">   Eight    </w:t>
      </w:r>
      <w:r>
        <w:t xml:space="preserve">   Blessed    </w:t>
      </w:r>
      <w:r>
        <w:t xml:space="preserve">   Mourn    </w:t>
      </w:r>
      <w:r>
        <w:t xml:space="preserve">   Thirst    </w:t>
      </w:r>
      <w:r>
        <w:t xml:space="preserve">   Hunger    </w:t>
      </w:r>
      <w:r>
        <w:t xml:space="preserve">   Inherit    </w:t>
      </w:r>
      <w:r>
        <w:t xml:space="preserve">   Pure    </w:t>
      </w:r>
      <w:r>
        <w:t xml:space="preserve">   Happiness    </w:t>
      </w:r>
      <w:r>
        <w:t xml:space="preserve">   Matthew    </w:t>
      </w:r>
      <w:r>
        <w:t xml:space="preserve">   Heaven    </w:t>
      </w:r>
      <w:r>
        <w:t xml:space="preserve">   Blessedness    </w:t>
      </w:r>
      <w:r>
        <w:t xml:space="preserve">   Meek    </w:t>
      </w:r>
      <w:r>
        <w:t xml:space="preserve">   Merciful    </w:t>
      </w:r>
      <w:r>
        <w:t xml:space="preserve">   Persecuted    </w:t>
      </w:r>
      <w:r>
        <w:t xml:space="preserve">   Poor in spirit    </w:t>
      </w:r>
      <w:r>
        <w:t xml:space="preserve">   Righteousness    </w:t>
      </w:r>
      <w:r>
        <w:t xml:space="preserve">   Sermon on the 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2021-10-11T02:00:55Z</dcterms:created>
  <dcterms:modified xsi:type="dcterms:W3CDTF">2021-10-11T02:00:55Z</dcterms:modified>
</cp:coreProperties>
</file>