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 - Matthew 5:1-12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PERSECUTED    </w:t>
      </w:r>
      <w:r>
        <w:t xml:space="preserve">   CHILDREN    </w:t>
      </w:r>
      <w:r>
        <w:t xml:space="preserve">   PEACEMAKERS    </w:t>
      </w:r>
      <w:r>
        <w:t xml:space="preserve">   SEE GOD    </w:t>
      </w:r>
      <w:r>
        <w:t xml:space="preserve">   PURE IN HEART    </w:t>
      </w:r>
      <w:r>
        <w:t xml:space="preserve">   MERCY    </w:t>
      </w:r>
      <w:r>
        <w:t xml:space="preserve">   MERCIFUL    </w:t>
      </w:r>
      <w:r>
        <w:t xml:space="preserve">   FILLED    </w:t>
      </w:r>
      <w:r>
        <w:t xml:space="preserve">   RIGHTEOUSNESS    </w:t>
      </w:r>
      <w:r>
        <w:t xml:space="preserve">   HUNGER AND THIRST    </w:t>
      </w:r>
      <w:r>
        <w:t xml:space="preserve">   INHERIT EARTH    </w:t>
      </w:r>
      <w:r>
        <w:t xml:space="preserve">   MEEK    </w:t>
      </w:r>
      <w:r>
        <w:t xml:space="preserve">   COMFORTED    </w:t>
      </w:r>
      <w:r>
        <w:t xml:space="preserve">   MOURN    </w:t>
      </w:r>
      <w:r>
        <w:t xml:space="preserve">   KINGDOM OF HEAVEN    </w:t>
      </w:r>
      <w:r>
        <w:t xml:space="preserve">   POOR IN SPIRIT    </w:t>
      </w:r>
      <w:r>
        <w:t xml:space="preserve">   BLESSED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 - Matthew 5:1-12</dc:title>
  <dcterms:created xsi:type="dcterms:W3CDTF">2021-10-14T03:40:31Z</dcterms:created>
  <dcterms:modified xsi:type="dcterms:W3CDTF">2021-10-14T03:40:31Z</dcterms:modified>
</cp:coreProperties>
</file>