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shown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be comforted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establish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made the kingdom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in inherit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Kingdom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kingdom of heaven is theirs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Beatitudes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Beatitudes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are the Beatitudes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teachings on how to live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2021-10-11T02:01:00Z</dcterms:created>
  <dcterms:modified xsi:type="dcterms:W3CDTF">2021-10-11T02:01:00Z</dcterms:modified>
</cp:coreProperties>
</file>