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admonish    </w:t>
      </w:r>
      <w:r>
        <w:t xml:space="preserve">   Apostate    </w:t>
      </w:r>
      <w:r>
        <w:t xml:space="preserve">   attitudes    </w:t>
      </w:r>
      <w:r>
        <w:t xml:space="preserve">   Beatitude    </w:t>
      </w:r>
      <w:r>
        <w:t xml:space="preserve">   Biblical Mourning    </w:t>
      </w:r>
      <w:r>
        <w:t xml:space="preserve">   covenant    </w:t>
      </w:r>
      <w:r>
        <w:t xml:space="preserve">   Decaying    </w:t>
      </w:r>
      <w:r>
        <w:t xml:space="preserve">   Dikaiosunē    </w:t>
      </w:r>
      <w:r>
        <w:t xml:space="preserve">   Disobedient    </w:t>
      </w:r>
      <w:r>
        <w:t xml:space="preserve">   Earth    </w:t>
      </w:r>
      <w:r>
        <w:t xml:space="preserve">   Godly Sorrow    </w:t>
      </w:r>
      <w:r>
        <w:t xml:space="preserve">   Halas    </w:t>
      </w:r>
      <w:r>
        <w:t xml:space="preserve">   Holy offerings    </w:t>
      </w:r>
      <w:r>
        <w:t xml:space="preserve">   hunger and thirst    </w:t>
      </w:r>
      <w:r>
        <w:t xml:space="preserve">   Hypocritical mourning    </w:t>
      </w:r>
      <w:r>
        <w:t xml:space="preserve">   Kingdom    </w:t>
      </w:r>
      <w:r>
        <w:t xml:space="preserve">   Laws    </w:t>
      </w:r>
      <w:r>
        <w:t xml:space="preserve">   Leviticus    </w:t>
      </w:r>
      <w:r>
        <w:t xml:space="preserve">   Malady    </w:t>
      </w:r>
      <w:r>
        <w:t xml:space="preserve">   meek    </w:t>
      </w:r>
      <w:r>
        <w:t xml:space="preserve">   merciful    </w:t>
      </w:r>
      <w:r>
        <w:t xml:space="preserve">   mourn    </w:t>
      </w:r>
      <w:r>
        <w:t xml:space="preserve">   Pardoning grace    </w:t>
      </w:r>
      <w:r>
        <w:t xml:space="preserve">   peacemakers    </w:t>
      </w:r>
      <w:r>
        <w:t xml:space="preserve">   Persecuted    </w:t>
      </w:r>
      <w:r>
        <w:t xml:space="preserve">   Phos    </w:t>
      </w:r>
      <w:r>
        <w:t xml:space="preserve">   poor    </w:t>
      </w:r>
      <w:r>
        <w:t xml:space="preserve">   Praus    </w:t>
      </w:r>
      <w:r>
        <w:t xml:space="preserve">   preservative    </w:t>
      </w:r>
      <w:r>
        <w:t xml:space="preserve">   PTOCHOS    </w:t>
      </w:r>
      <w:r>
        <w:t xml:space="preserve">   pure in heart    </w:t>
      </w:r>
      <w:r>
        <w:t xml:space="preserve">   Religious mourning    </w:t>
      </w:r>
      <w:r>
        <w:t xml:space="preserve">   repentance    </w:t>
      </w:r>
      <w:r>
        <w:t xml:space="preserve">   Righteousness    </w:t>
      </w:r>
      <w:r>
        <w:t xml:space="preserve">   Roman soldiers    </w:t>
      </w:r>
      <w:r>
        <w:t xml:space="preserve">   Salarium    </w:t>
      </w:r>
      <w:r>
        <w:t xml:space="preserve">   salt and light    </w:t>
      </w:r>
      <w:r>
        <w:t xml:space="preserve">   salvation    </w:t>
      </w:r>
      <w:r>
        <w:t xml:space="preserve">   Self Loathing    </w:t>
      </w:r>
      <w:r>
        <w:t xml:space="preserve">   sorrow for sin    </w:t>
      </w:r>
      <w:r>
        <w:t xml:space="preserve">   unregenerate    </w:t>
      </w:r>
      <w:r>
        <w:t xml:space="preserve">   World    </w:t>
      </w:r>
      <w:r>
        <w:t xml:space="preserve">   wrath of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Beatitudes</dc:title>
  <dcterms:created xsi:type="dcterms:W3CDTF">2021-10-11T02:01:02Z</dcterms:created>
  <dcterms:modified xsi:type="dcterms:W3CDTF">2021-10-11T02:01:02Z</dcterms:modified>
</cp:coreProperties>
</file>