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Love me do    </w:t>
      </w:r>
      <w:r>
        <w:t xml:space="preserve">   I saw her standing there    </w:t>
      </w:r>
      <w:r>
        <w:t xml:space="preserve">   Twist and shout    </w:t>
      </w:r>
      <w:r>
        <w:t xml:space="preserve">   All you need is love    </w:t>
      </w:r>
      <w:r>
        <w:t xml:space="preserve">   Ob la di ob la da    </w:t>
      </w:r>
      <w:r>
        <w:t xml:space="preserve">   Yellow submarine    </w:t>
      </w:r>
      <w:r>
        <w:t xml:space="preserve">   Yesterday    </w:t>
      </w:r>
      <w:r>
        <w:t xml:space="preserve">   Come together    </w:t>
      </w:r>
      <w:r>
        <w:t xml:space="preserve">   Let it be    </w:t>
      </w:r>
      <w:r>
        <w:t xml:space="preserve">   Hey Jude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Beatles </dc:title>
  <dcterms:created xsi:type="dcterms:W3CDTF">2021-10-11T02:01:47Z</dcterms:created>
  <dcterms:modified xsi:type="dcterms:W3CDTF">2021-10-11T02:01:47Z</dcterms:modified>
</cp:coreProperties>
</file>