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Ringo's tribute to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more famous songs on John's Imagine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John's backup band after the Beatles: "______ Ono Band"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Handed-ness shared by Paul and Ringo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John's optometrist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Paul's grandfather wants on the train in A Hard Day's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Beatles' first TV appearance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youngest Beatle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George: "Here comes the..."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two mad scientists in Help!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Paul's first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drummer for the Beatles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hurricane that interfered with the Beatles' Jacksonville concert in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Ringo wants people to say on his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Clang exclaims as he leaps out from behind a bar and drops Ringo into a tiger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John and Yoko's practice of sitting in a bag to advocate for peace and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writer of sermons that no one will hear in "Eleanor Rigby"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Arguably Paul's greatest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Beatle who played a concert with Elton John in Madison Square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Paul's newest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site of John's first bed-in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John's song for his wife on "Double Fantasy"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protagonist of track 7 of the Sgt. Pepper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Am the Walrus": What does Semolina Pilchard climb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Beatles' first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Paul's first great success after the Beatles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Arguably George's greatest solo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Beatle who allegedly "died" in 1966.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John: "You say you want a..."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Paul: "Hey..."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Ringo: "With a Little Help from..."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Beatles'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George's song from Magical Mystery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Paul's second band, with his wife 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According to Sir Tiberius Foot, what Algernon has a degree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Beatles Crossword</dc:title>
  <dcterms:created xsi:type="dcterms:W3CDTF">2021-10-11T02:01:40Z</dcterms:created>
  <dcterms:modified xsi:type="dcterms:W3CDTF">2021-10-11T02:01:40Z</dcterms:modified>
</cp:coreProperties>
</file>