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Beatles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band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Want to Hold Your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the Beatles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Beatle's 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"______ in the Sky with Diamonds"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"Let it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Beatle killed by Mark David Chapman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Beatle's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 Fields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Beatle's best selling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Beatle knighted by Queen Elizabeth II in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Crossword</dc:title>
  <dcterms:created xsi:type="dcterms:W3CDTF">2021-10-11T02:00:47Z</dcterms:created>
  <dcterms:modified xsi:type="dcterms:W3CDTF">2021-10-11T02:00:47Z</dcterms:modified>
</cp:coreProperties>
</file>