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Beatles First Album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Twist and SHout    </w:t>
      </w:r>
      <w:r>
        <w:t xml:space="preserve">   There's a place    </w:t>
      </w:r>
      <w:r>
        <w:t xml:space="preserve">   A taste of Honey    </w:t>
      </w:r>
      <w:r>
        <w:t xml:space="preserve">   Do you want to know a secret    </w:t>
      </w:r>
      <w:r>
        <w:t xml:space="preserve">   Baby its you    </w:t>
      </w:r>
      <w:r>
        <w:t xml:space="preserve">   P.S. i love you    </w:t>
      </w:r>
      <w:r>
        <w:t xml:space="preserve">   Love me do    </w:t>
      </w:r>
      <w:r>
        <w:t xml:space="preserve">   Please please me    </w:t>
      </w:r>
      <w:r>
        <w:t xml:space="preserve">   Ask Me Why    </w:t>
      </w:r>
      <w:r>
        <w:t xml:space="preserve">   Boys    </w:t>
      </w:r>
      <w:r>
        <w:t xml:space="preserve">   Chains    </w:t>
      </w:r>
      <w:r>
        <w:t xml:space="preserve">   Anna    </w:t>
      </w:r>
      <w:r>
        <w:t xml:space="preserve">   Misery    </w:t>
      </w:r>
      <w:r>
        <w:t xml:space="preserve">   I Saw Her Standing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First Album</dc:title>
  <dcterms:created xsi:type="dcterms:W3CDTF">2021-10-11T02:00:57Z</dcterms:created>
  <dcterms:modified xsi:type="dcterms:W3CDTF">2021-10-11T02:00:57Z</dcterms:modified>
</cp:coreProperties>
</file>