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Beatles Love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LOVE ME DO    </w:t>
      </w:r>
      <w:r>
        <w:t xml:space="preserve">   PS I LOVE YOU    </w:t>
      </w:r>
      <w:r>
        <w:t xml:space="preserve">   I WILL    </w:t>
      </w:r>
      <w:r>
        <w:t xml:space="preserve">   THIS BOY    </w:t>
      </w:r>
      <w:r>
        <w:t xml:space="preserve">   LONG AND WINDING ROAD    </w:t>
      </w:r>
      <w:r>
        <w:t xml:space="preserve">   EVERY LITTLE THING    </w:t>
      </w:r>
      <w:r>
        <w:t xml:space="preserve">   YOURE GOING TO LOSE THAT GIRL    </w:t>
      </w:r>
      <w:r>
        <w:t xml:space="preserve">   ITS ONLY LOVE    </w:t>
      </w:r>
      <w:r>
        <w:t xml:space="preserve">   MICHELLE    </w:t>
      </w:r>
      <w:r>
        <w:t xml:space="preserve">   YES IT IS    </w:t>
      </w:r>
      <w:r>
        <w:t xml:space="preserve">   TELL ME WHAT YOU SEE    </w:t>
      </w:r>
      <w:r>
        <w:t xml:space="preserve">   ILL BE BACK    </w:t>
      </w:r>
      <w:r>
        <w:t xml:space="preserve">   IF I FELL    </w:t>
      </w:r>
      <w:r>
        <w:t xml:space="preserve">   AND I LOVE HER    </w:t>
      </w:r>
      <w:r>
        <w:t xml:space="preserve">   SOMETHING    </w:t>
      </w:r>
      <w:r>
        <w:t xml:space="preserve">   HERE THERE AND EVERYWHERE    </w:t>
      </w:r>
      <w:r>
        <w:t xml:space="preserve">   WORDS OF LOVE    </w:t>
      </w:r>
      <w:r>
        <w:t xml:space="preserve">   IN MY LIFE    </w:t>
      </w:r>
      <w:r>
        <w:t xml:space="preserve">   GIRL    </w:t>
      </w:r>
      <w:r>
        <w:t xml:space="preserve">   I NEED YOU    </w:t>
      </w:r>
      <w:r>
        <w:t xml:space="preserve">   ILL FOLLOW THE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Love Songs</dc:title>
  <dcterms:created xsi:type="dcterms:W3CDTF">2021-10-11T02:01:59Z</dcterms:created>
  <dcterms:modified xsi:type="dcterms:W3CDTF">2021-10-11T02:01:59Z</dcterms:modified>
</cp:coreProperties>
</file>