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Beatles UK Singles 1962 - 1976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BackInTheUSSR    </w:t>
      </w:r>
      <w:r>
        <w:t xml:space="preserve">   LetItBe    </w:t>
      </w:r>
      <w:r>
        <w:t xml:space="preserve">   Something    </w:t>
      </w:r>
      <w:r>
        <w:t xml:space="preserve">   GetBack    </w:t>
      </w:r>
      <w:r>
        <w:t xml:space="preserve">   LadyMadonna    </w:t>
      </w:r>
      <w:r>
        <w:t xml:space="preserve">   StrawberryFieldsForever    </w:t>
      </w:r>
      <w:r>
        <w:t xml:space="preserve">   PennyLane    </w:t>
      </w:r>
      <w:r>
        <w:t xml:space="preserve">   EleanorRigby    </w:t>
      </w:r>
      <w:r>
        <w:t xml:space="preserve">   YellowSubmarine    </w:t>
      </w:r>
      <w:r>
        <w:t xml:space="preserve">   PaperbackWriter    </w:t>
      </w:r>
      <w:r>
        <w:t xml:space="preserve">   WeCanWorkItOut    </w:t>
      </w:r>
      <w:r>
        <w:t xml:space="preserve">   DayTripper    </w:t>
      </w:r>
      <w:r>
        <w:t xml:space="preserve">   Yesterday    </w:t>
      </w:r>
      <w:r>
        <w:t xml:space="preserve">   Help    </w:t>
      </w:r>
      <w:r>
        <w:t xml:space="preserve">   TicketToRide    </w:t>
      </w:r>
      <w:r>
        <w:t xml:space="preserve">   TellMeWhy    </w:t>
      </w:r>
      <w:r>
        <w:t xml:space="preserve">   IfIFell    </w:t>
      </w:r>
      <w:r>
        <w:t xml:space="preserve">   IFeelFine    </w:t>
      </w:r>
      <w:r>
        <w:t xml:space="preserve">   ThingsWeSaidToday    </w:t>
      </w:r>
      <w:r>
        <w:t xml:space="preserve">   AHardDaysNight    </w:t>
      </w:r>
      <w:r>
        <w:t xml:space="preserve">   YouCantDoThat    </w:t>
      </w:r>
      <w:r>
        <w:t xml:space="preserve">   CantBuyMeLove    </w:t>
      </w:r>
      <w:r>
        <w:t xml:space="preserve">   ThisBoy    </w:t>
      </w:r>
      <w:r>
        <w:t xml:space="preserve">   IWannaHoldYourHand    </w:t>
      </w:r>
      <w:r>
        <w:t xml:space="preserve">   SheLovesYou    </w:t>
      </w:r>
      <w:r>
        <w:t xml:space="preserve">   FromMeToYou    </w:t>
      </w:r>
      <w:r>
        <w:t xml:space="preserve">   AskMeWhy    </w:t>
      </w:r>
      <w:r>
        <w:t xml:space="preserve">   PleasePleaseMe    </w:t>
      </w:r>
      <w:r>
        <w:t xml:space="preserve">   PSILoveYou    </w:t>
      </w:r>
      <w:r>
        <w:t xml:space="preserve">   LoveMeDo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UK Singles 1962 - 1976</dc:title>
  <dcterms:created xsi:type="dcterms:W3CDTF">2021-10-11T02:02:19Z</dcterms:created>
  <dcterms:modified xsi:type="dcterms:W3CDTF">2021-10-11T02:02:19Z</dcterms:modified>
</cp:coreProperties>
</file>