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Beatles Unscramble The Words Below</w:t>
      </w:r>
    </w:p>
    <w:p>
      <w:pPr>
        <w:pStyle w:val="Questions"/>
      </w:pPr>
      <w:r>
        <w:t xml:space="preserve">1. ASBELTE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VLEO ME OD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CKRO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GRONI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OJHN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EEROGG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VLAOII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DIANL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ABAARRB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LAUP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Beatles Unscramble The Words Below</dc:title>
  <dcterms:created xsi:type="dcterms:W3CDTF">2021-10-11T02:00:43Z</dcterms:created>
  <dcterms:modified xsi:type="dcterms:W3CDTF">2021-10-11T02:00:43Z</dcterms:modified>
</cp:coreProperties>
</file>