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EdSullivan    </w:t>
      </w:r>
      <w:r>
        <w:t xml:space="preserve">   Manager    </w:t>
      </w:r>
      <w:r>
        <w:t xml:space="preserve">   Drums    </w:t>
      </w:r>
      <w:r>
        <w:t xml:space="preserve">   Beepbo    </w:t>
      </w:r>
      <w:r>
        <w:t xml:space="preserve">   Album    </w:t>
      </w:r>
      <w:r>
        <w:t xml:space="preserve">   Bass    </w:t>
      </w:r>
      <w:r>
        <w:t xml:space="preserve">   Guitar    </w:t>
      </w:r>
      <w:r>
        <w:t xml:space="preserve">   Ringo    </w:t>
      </w:r>
      <w:r>
        <w:t xml:space="preserve">   George    </w:t>
      </w:r>
      <w:r>
        <w:t xml:space="preserve">   Paul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Word Search</dc:title>
  <dcterms:created xsi:type="dcterms:W3CDTF">2021-10-11T02:01:42Z</dcterms:created>
  <dcterms:modified xsi:type="dcterms:W3CDTF">2021-10-11T02:01:42Z</dcterms:modified>
</cp:coreProperties>
</file>