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Beatles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yesterday    </w:t>
      </w:r>
      <w:r>
        <w:t xml:space="preserve">   something    </w:t>
      </w:r>
      <w:r>
        <w:t xml:space="preserve">   iwanttoholdyourhand    </w:t>
      </w:r>
      <w:r>
        <w:t xml:space="preserve">   letitbe    </w:t>
      </w:r>
      <w:r>
        <w:t xml:space="preserve">   dontletmedown    </w:t>
      </w:r>
      <w:r>
        <w:t xml:space="preserve">   heyjude    </w:t>
      </w:r>
      <w:r>
        <w:t xml:space="preserve">   ringo    </w:t>
      </w:r>
      <w:r>
        <w:t xml:space="preserve">   george    </w:t>
      </w:r>
      <w:r>
        <w:t xml:space="preserve">   paul    </w:t>
      </w:r>
      <w:r>
        <w:t xml:space="preserve">   john    </w:t>
      </w:r>
      <w:r>
        <w:t xml:space="preserve">   beatles    </w:t>
      </w:r>
      <w:r>
        <w:t xml:space="preserve">   abbyroad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Beatles Word Search</dc:title>
  <dcterms:created xsi:type="dcterms:W3CDTF">2021-10-11T02:01:18Z</dcterms:created>
  <dcterms:modified xsi:type="dcterms:W3CDTF">2021-10-11T02:01:18Z</dcterms:modified>
</cp:coreProperties>
</file>