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Beatles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Yellow submarine    </w:t>
      </w:r>
      <w:r>
        <w:t xml:space="preserve">   I feel fine    </w:t>
      </w:r>
      <w:r>
        <w:t xml:space="preserve">   Help    </w:t>
      </w:r>
      <w:r>
        <w:t xml:space="preserve">   Yesterday    </w:t>
      </w:r>
      <w:r>
        <w:t xml:space="preserve">   The end    </w:t>
      </w:r>
      <w:r>
        <w:t xml:space="preserve">   Rocky Raccoon    </w:t>
      </w:r>
      <w:r>
        <w:t xml:space="preserve">   Dear prudence    </w:t>
      </w:r>
      <w:r>
        <w:t xml:space="preserve">   Jet    </w:t>
      </w:r>
      <w:r>
        <w:t xml:space="preserve">   Blackbird    </w:t>
      </w:r>
      <w:r>
        <w:t xml:space="preserve">   Band on the run    </w:t>
      </w:r>
      <w:r>
        <w:t xml:space="preserve">   Golden Slumbers    </w:t>
      </w:r>
      <w:r>
        <w:t xml:space="preserve">   Hey Jude    </w:t>
      </w:r>
      <w:r>
        <w:t xml:space="preserve">   Let it be    </w:t>
      </w:r>
      <w:r>
        <w:t xml:space="preserve">   Come together    </w:t>
      </w:r>
      <w:r>
        <w:t xml:space="preserve">   here comes the sun    </w:t>
      </w:r>
      <w:r>
        <w:t xml:space="preserve">   Love me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songs</dc:title>
  <dcterms:created xsi:type="dcterms:W3CDTF">2021-10-11T02:02:14Z</dcterms:created>
  <dcterms:modified xsi:type="dcterms:W3CDTF">2021-10-11T02:02:14Z</dcterms:modified>
</cp:coreProperties>
</file>