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Beatrice Louise Birthday Friends!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Cesar    </w:t>
      </w:r>
      <w:r>
        <w:t xml:space="preserve">   Lyla    </w:t>
      </w:r>
      <w:r>
        <w:t xml:space="preserve">   Lucas    </w:t>
      </w:r>
      <w:r>
        <w:t xml:space="preserve">   Gael    </w:t>
      </w:r>
      <w:r>
        <w:t xml:space="preserve">   Abigail    </w:t>
      </w:r>
      <w:r>
        <w:t xml:space="preserve">   Emett    </w:t>
      </w:r>
      <w:r>
        <w:t xml:space="preserve">   Nikoli    </w:t>
      </w:r>
      <w:r>
        <w:t xml:space="preserve">   Lynnette    </w:t>
      </w:r>
      <w:r>
        <w:t xml:space="preserve">   Camila    </w:t>
      </w:r>
      <w:r>
        <w:t xml:space="preserve">   Jesus    </w:t>
      </w:r>
      <w:r>
        <w:t xml:space="preserve">   Madeline    </w:t>
      </w:r>
      <w:r>
        <w:t xml:space="preserve">   Kandice    </w:t>
      </w:r>
      <w:r>
        <w:t xml:space="preserve">   Abram    </w:t>
      </w:r>
      <w:r>
        <w:t xml:space="preserve">   Rolando    </w:t>
      </w:r>
      <w:r>
        <w:t xml:space="preserve">   Airabella    </w:t>
      </w:r>
      <w:r>
        <w:t xml:space="preserve">   Miranda    </w:t>
      </w:r>
      <w:r>
        <w:t xml:space="preserve">   Natalie    </w:t>
      </w:r>
      <w:r>
        <w:t xml:space="preserve">   Aniya    </w:t>
      </w:r>
      <w:r>
        <w:t xml:space="preserve">   Ethan    </w:t>
      </w:r>
      <w:r>
        <w:t xml:space="preserve">   Jasmine    </w:t>
      </w:r>
      <w:r>
        <w:t xml:space="preserve">   Sarah    </w:t>
      </w:r>
      <w:r>
        <w:t xml:space="preserve">   Andy    </w:t>
      </w:r>
      <w:r>
        <w:t xml:space="preserve">   Reyna    </w:t>
      </w:r>
      <w:r>
        <w:t xml:space="preserve">   MsSolis    </w:t>
      </w:r>
      <w:r>
        <w:t xml:space="preserve">   Beatrice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Beatrice Louise Birthday Friends!</dc:title>
  <dcterms:created xsi:type="dcterms:W3CDTF">2021-10-11T02:01:37Z</dcterms:created>
  <dcterms:modified xsi:type="dcterms:W3CDTF">2021-10-11T02:01:37Z</dcterms:modified>
</cp:coreProperties>
</file>