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Beatrice and Benedick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Alternative name for a clown, used by Beatrice to insult Benedick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unpleasant condition does Beatrice compare Benedick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flirting in Elizabethan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could not make Benedick's face worse than it is, according to Beatrice?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syllables does a line of iambic pentameter contain?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characters talk to themselves and / or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bird could Beatrice teach to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would Beatrice rather hear than a man declaring love for 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kind of lady Benedick calls Beatrice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planner of Beatrice and Benedick's deceptions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Beatrice and Benedick</dc:title>
  <dcterms:created xsi:type="dcterms:W3CDTF">2021-10-11T02:02:02Z</dcterms:created>
  <dcterms:modified xsi:type="dcterms:W3CDTF">2021-10-11T02:02:02Z</dcterms:modified>
</cp:coreProperties>
</file>