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Beats Army    </w:t>
      </w:r>
      <w:r>
        <w:t xml:space="preserve">   Beats by Dre    </w:t>
      </w:r>
      <w:r>
        <w:t xml:space="preserve">   Pro    </w:t>
      </w:r>
      <w:r>
        <w:t xml:space="preserve">   Executive    </w:t>
      </w:r>
      <w:r>
        <w:t xml:space="preserve">   BeatsX    </w:t>
      </w:r>
      <w:r>
        <w:t xml:space="preserve">   Mixr    </w:t>
      </w:r>
      <w:r>
        <w:t xml:space="preserve">   urBeats    </w:t>
      </w:r>
      <w:r>
        <w:t xml:space="preserve">   Wireless    </w:t>
      </w:r>
      <w:r>
        <w:t xml:space="preserve">   RemoteTalk    </w:t>
      </w:r>
      <w:r>
        <w:t xml:space="preserve">   Solo    </w:t>
      </w:r>
      <w:r>
        <w:t xml:space="preserve">   Studio    </w:t>
      </w:r>
      <w:r>
        <w:t xml:space="preserve">   Powerbeats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Beats Crossword Puzzle</dc:title>
  <dcterms:created xsi:type="dcterms:W3CDTF">2021-10-11T02:01:01Z</dcterms:created>
  <dcterms:modified xsi:type="dcterms:W3CDTF">2021-10-11T02:01:01Z</dcterms:modified>
</cp:coreProperties>
</file>