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Beats Word Scramble</w:t>
      </w:r>
    </w:p>
    <w:p>
      <w:pPr>
        <w:pStyle w:val="Questions"/>
      </w:pPr>
      <w:r>
        <w:t xml:space="preserve">1. BWTASEEOP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SDUOIT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XEASTB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TABUESR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RWSLEEIS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UOTR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TADDSYIDEB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SOOL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OTKETMELRA CBALE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ILLP ECACRTRHA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TOXABBE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XIRM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EXTVCEEUI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ESABT TPDURAE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SBTAE YB DRE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Beats Word Scramble</dc:title>
  <dcterms:created xsi:type="dcterms:W3CDTF">2021-10-11T02:00:59Z</dcterms:created>
  <dcterms:modified xsi:type="dcterms:W3CDTF">2021-10-11T02:00:59Z</dcterms:modified>
</cp:coreProperties>
</file>