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Beaumont Laboratory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bank where you can find O, A, B and AB in bags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main protien in human plasma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PPE attire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main accrediting agancy for Beaumont Laboratory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want my results NOW!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we test them in the lab but they're not patient samples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panic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shot you gotta take every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Application for completing corporate and lab-specific mandatory assignments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used to spin down tubes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lab test used to diagnose UTI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draw blood from a vein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new Beaumont Lab computer system will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buggy department!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cannot find a tube, what do I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 don't do it but someone else can!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process by which blood forms clots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can stop spreading germs by...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If it's a chemical that we use, we have a sheet for it on Inside Beaumont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Beaumont Laboratory Crossword Puzzle</dc:title>
  <dcterms:created xsi:type="dcterms:W3CDTF">2021-10-11T02:01:32Z</dcterms:created>
  <dcterms:modified xsi:type="dcterms:W3CDTF">2021-10-11T02:01:32Z</dcterms:modified>
</cp:coreProperties>
</file>