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Beauties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Signs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Thankfulness to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114 of these in the Holy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in the Oneness of Allah (awj)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Peace, a word from your Lord, The Most Merciful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last book sent to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Blessings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Paradise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Pure Guidance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 your full trust in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Allah has already decreed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conscious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Praising and thanking Allah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(right)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Fighting in the way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Sincerely repenting to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Permissible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Faith in Allah</w:t>
            </w:r>
          </w:p>
        </w:tc>
      </w:tr>
    </w:tbl>
    <w:p>
      <w:pPr>
        <w:pStyle w:val="WordBankMedium"/>
      </w:pPr>
      <w:r>
        <w:t xml:space="preserve">   Hikmah    </w:t>
      </w:r>
      <w:r>
        <w:t xml:space="preserve">   Qist    </w:t>
      </w:r>
      <w:r>
        <w:t xml:space="preserve">   Jannah    </w:t>
      </w:r>
      <w:r>
        <w:t xml:space="preserve">   Taqwa    </w:t>
      </w:r>
      <w:r>
        <w:t xml:space="preserve">   Tawakkul    </w:t>
      </w:r>
      <w:r>
        <w:t xml:space="preserve">   Daleel    </w:t>
      </w:r>
      <w:r>
        <w:t xml:space="preserve">   Haya    </w:t>
      </w:r>
      <w:r>
        <w:t xml:space="preserve">   Ayah    </w:t>
      </w:r>
      <w:r>
        <w:t xml:space="preserve">   Rizqah    </w:t>
      </w:r>
      <w:r>
        <w:t xml:space="preserve">   Hamd    </w:t>
      </w:r>
      <w:r>
        <w:t xml:space="preserve">   Shukr    </w:t>
      </w:r>
      <w:r>
        <w:t xml:space="preserve">   Rahmah    </w:t>
      </w:r>
      <w:r>
        <w:t xml:space="preserve">   Quran    </w:t>
      </w:r>
      <w:r>
        <w:t xml:space="preserve">   Tawba    </w:t>
      </w:r>
      <w:r>
        <w:t xml:space="preserve">   Duaa    </w:t>
      </w:r>
      <w:r>
        <w:t xml:space="preserve">   Qadr    </w:t>
      </w:r>
      <w:r>
        <w:t xml:space="preserve">   Salam    </w:t>
      </w:r>
      <w:r>
        <w:t xml:space="preserve">   Nour    </w:t>
      </w:r>
      <w:r>
        <w:t xml:space="preserve">   Sabr    </w:t>
      </w:r>
      <w:r>
        <w:t xml:space="preserve">   Imaan    </w:t>
      </w:r>
      <w:r>
        <w:t xml:space="preserve">   Hajj    </w:t>
      </w:r>
      <w:r>
        <w:t xml:space="preserve">   Halal    </w:t>
      </w:r>
      <w:r>
        <w:t xml:space="preserve">   Huda    </w:t>
      </w:r>
      <w:r>
        <w:t xml:space="preserve">   Jihad    </w:t>
      </w:r>
      <w:r>
        <w:t xml:space="preserve">   Surah    </w:t>
      </w:r>
      <w:r>
        <w:t xml:space="preserve">   Sabeel    </w:t>
      </w:r>
      <w:r>
        <w:t xml:space="preserve">   Tawheed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Beauties of Islam</dc:title>
  <dcterms:created xsi:type="dcterms:W3CDTF">2021-10-11T02:01:21Z</dcterms:created>
  <dcterms:modified xsi:type="dcterms:W3CDTF">2021-10-11T02:01:21Z</dcterms:modified>
</cp:coreProperties>
</file>