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Beautiful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Abusive    </w:t>
      </w:r>
      <w:r>
        <w:t xml:space="preserve">   Acid    </w:t>
      </w:r>
      <w:r>
        <w:t xml:space="preserve">   Bad girl    </w:t>
      </w:r>
      <w:r>
        <w:t xml:space="preserve">   Bainbridge Island    </w:t>
      </w:r>
      <w:r>
        <w:t xml:space="preserve">   Burning    </w:t>
      </w:r>
      <w:r>
        <w:t xml:space="preserve">   Drugs    </w:t>
      </w:r>
      <w:r>
        <w:t xml:space="preserve">   Fake    </w:t>
      </w:r>
      <w:r>
        <w:t xml:space="preserve">   Flawless    </w:t>
      </w:r>
      <w:r>
        <w:t xml:space="preserve">   Good girl    </w:t>
      </w:r>
      <w:r>
        <w:t xml:space="preserve">   Harvard    </w:t>
      </w:r>
      <w:r>
        <w:t xml:space="preserve">   Identity    </w:t>
      </w:r>
      <w:r>
        <w:t xml:space="preserve">   Invisible    </w:t>
      </w:r>
      <w:r>
        <w:t xml:space="preserve">   Judge mental    </w:t>
      </w:r>
      <w:r>
        <w:t xml:space="preserve">   Liar    </w:t>
      </w:r>
      <w:r>
        <w:t xml:space="preserve">   Mansions    </w:t>
      </w:r>
      <w:r>
        <w:t xml:space="preserve">   Ninth grader    </w:t>
      </w:r>
      <w:r>
        <w:t xml:space="preserve">   perfect    </w:t>
      </w:r>
      <w:r>
        <w:t xml:space="preserve">   Pervert    </w:t>
      </w:r>
      <w:r>
        <w:t xml:space="preserve">   Pink    </w:t>
      </w:r>
      <w:r>
        <w:t xml:space="preserve">   Popular    </w:t>
      </w:r>
      <w:r>
        <w:t xml:space="preserve">   Preppy    </w:t>
      </w:r>
      <w:r>
        <w:t xml:space="preserve">   purple haze    </w:t>
      </w:r>
      <w:r>
        <w:t xml:space="preserve">   Salty    </w:t>
      </w:r>
      <w:r>
        <w:t xml:space="preserve">   Seattle    </w:t>
      </w:r>
      <w:r>
        <w:t xml:space="preserve">   Seventh grader    </w:t>
      </w:r>
      <w:r>
        <w:t xml:space="preserve">   Smart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Beautiful                </dc:title>
  <dcterms:created xsi:type="dcterms:W3CDTF">2021-10-11T02:00:36Z</dcterms:created>
  <dcterms:modified xsi:type="dcterms:W3CDTF">2021-10-11T02:00:36Z</dcterms:modified>
</cp:coreProperties>
</file>