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Beautiful Ballerina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disengage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develop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stretch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Ballerina </dc:title>
  <dcterms:created xsi:type="dcterms:W3CDTF">2021-10-11T02:02:34Z</dcterms:created>
  <dcterms:modified xsi:type="dcterms:W3CDTF">2021-10-11T02:02:34Z</dcterms:modified>
</cp:coreProperties>
</file>