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Ballet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Bourree    </w:t>
      </w:r>
      <w:r>
        <w:t xml:space="preserve">   Chasse    </w:t>
      </w:r>
      <w:r>
        <w:t xml:space="preserve">   Coupe    </w:t>
      </w:r>
      <w:r>
        <w:t xml:space="preserve">   Degage    </w:t>
      </w:r>
      <w:r>
        <w:t xml:space="preserve">   Fifth    </w:t>
      </w:r>
      <w:r>
        <w:t xml:space="preserve">   First    </w:t>
      </w:r>
      <w:r>
        <w:t xml:space="preserve">   Fourth    </w:t>
      </w:r>
      <w:r>
        <w:t xml:space="preserve">   Pas de Chat    </w:t>
      </w:r>
      <w:r>
        <w:t xml:space="preserve">   Passe    </w:t>
      </w:r>
      <w:r>
        <w:t xml:space="preserve">   Pique    </w:t>
      </w:r>
      <w:r>
        <w:t xml:space="preserve">   Plie    </w:t>
      </w:r>
      <w:r>
        <w:t xml:space="preserve">   Releve    </w:t>
      </w:r>
      <w:r>
        <w:t xml:space="preserve">   Saute    </w:t>
      </w:r>
      <w:r>
        <w:t xml:space="preserve">   Seconde    </w:t>
      </w:r>
      <w:r>
        <w:t xml:space="preserve">   Tendu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Ballet Word Search</dc:title>
  <dcterms:created xsi:type="dcterms:W3CDTF">2021-10-11T02:01:06Z</dcterms:created>
  <dcterms:modified xsi:type="dcterms:W3CDTF">2021-10-11T02:01:06Z</dcterms:modified>
</cp:coreProperties>
</file>