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Beautiful Biological Breadth!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making an mRNA copy of the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formation of a bond with the loss of a molecule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of protein filaments which support or move organelles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responsible for processing and packaging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bond joining water molecules due to their polarity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Bacterial cell walls are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making a protein from mRNA templates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sugar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level of protein structure which determines the 3D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organelle containing bundles of microtubules involved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repeated results are close together they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variable that is changed in an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error is reduced when the experiment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lipid with three hydrocarbon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without 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molecule formed when two sugars join. Sucrose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scale used in the eyepiece of a microscope to measure specimens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repeating unit of structure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Breaking a bond by the addition of a molecule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bond joining a fatty acid to glycerol in a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component of starch which is formed of spiral chains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bond joining amino acids in a polypeptide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result close to the true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sac formed by a membrane used to transport materials 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Biological Breadth!</dc:title>
  <dcterms:created xsi:type="dcterms:W3CDTF">2021-10-11T02:00:34Z</dcterms:created>
  <dcterms:modified xsi:type="dcterms:W3CDTF">2021-10-11T02:00:34Z</dcterms:modified>
</cp:coreProperties>
</file>